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9F93" w14:textId="77777777" w:rsidR="002655A2" w:rsidRDefault="00000000">
      <w:pPr>
        <w:pStyle w:val="Title"/>
      </w:pPr>
      <w:r>
        <w:t>Privacy Policy</w:t>
      </w:r>
    </w:p>
    <w:p w14:paraId="14649D2A" w14:textId="77777777" w:rsidR="00F359D8" w:rsidRDefault="00000000">
      <w:r>
        <w:t>Privacy Policy</w:t>
      </w:r>
    </w:p>
    <w:p w14:paraId="3B4E7677" w14:textId="313862A2" w:rsidR="002655A2" w:rsidRDefault="00000000">
      <w:r>
        <w:t xml:space="preserve">Effective Date: </w:t>
      </w:r>
      <w:r w:rsidR="00F359D8">
        <w:t>07/25/25</w:t>
      </w:r>
    </w:p>
    <w:p w14:paraId="4C238161" w14:textId="77777777" w:rsidR="002655A2" w:rsidRDefault="00000000">
      <w:r>
        <w:t>Leading Edge Digital Marketing LLC ("we", "us", or "our") is committed to protecting your privacy. This Privacy Policy describes how we collect, use, disclose, and safeguard your information when you visit our website: www.leadingedgedigitalmarketingllc.com.</w:t>
      </w:r>
    </w:p>
    <w:p w14:paraId="09275164" w14:textId="77777777" w:rsidR="002655A2" w:rsidRDefault="00000000">
      <w:r>
        <w:t>1. Information We Collect</w:t>
      </w:r>
    </w:p>
    <w:p w14:paraId="446A1310" w14:textId="77777777" w:rsidR="002655A2" w:rsidRDefault="00000000">
      <w:r>
        <w:t>We may collect personal information including but not limited to:</w:t>
      </w:r>
    </w:p>
    <w:p w14:paraId="346A2D52" w14:textId="77777777" w:rsidR="002655A2" w:rsidRDefault="00000000">
      <w:r>
        <w:t>- Name, email address, phone number</w:t>
      </w:r>
    </w:p>
    <w:p w14:paraId="68597AD4" w14:textId="77777777" w:rsidR="002655A2" w:rsidRDefault="00000000">
      <w:r>
        <w:t>- Business name, job title, and other business info</w:t>
      </w:r>
    </w:p>
    <w:p w14:paraId="4BCA0143" w14:textId="77777777" w:rsidR="002655A2" w:rsidRDefault="00000000">
      <w:r>
        <w:t>- IP address, browser type, device information</w:t>
      </w:r>
    </w:p>
    <w:p w14:paraId="1F9F56E9" w14:textId="77777777" w:rsidR="002655A2" w:rsidRDefault="00000000">
      <w:r>
        <w:t>- Behavior and engagement on our website</w:t>
      </w:r>
    </w:p>
    <w:p w14:paraId="3ED5EDE1" w14:textId="77777777" w:rsidR="002655A2" w:rsidRDefault="00000000">
      <w:r>
        <w:t>2. How We Collect Information</w:t>
      </w:r>
    </w:p>
    <w:p w14:paraId="3013A449" w14:textId="77777777" w:rsidR="002655A2" w:rsidRDefault="00000000">
      <w:r>
        <w:t>We collect data via:</w:t>
      </w:r>
    </w:p>
    <w:p w14:paraId="7C924C4C" w14:textId="77777777" w:rsidR="002655A2" w:rsidRDefault="00000000">
      <w:r>
        <w:t>- Web forms (e.g., consultations, lead magnets)</w:t>
      </w:r>
    </w:p>
    <w:p w14:paraId="13860044" w14:textId="77777777" w:rsidR="002655A2" w:rsidRDefault="00000000">
      <w:r>
        <w:t>- Email signups</w:t>
      </w:r>
    </w:p>
    <w:p w14:paraId="16C4DF89" w14:textId="77777777" w:rsidR="002655A2" w:rsidRDefault="00000000">
      <w:r>
        <w:t>- Cookies and tracking tools</w:t>
      </w:r>
    </w:p>
    <w:p w14:paraId="19C05267" w14:textId="77777777" w:rsidR="002655A2" w:rsidRDefault="00000000">
      <w:r>
        <w:t>- CRM integrations (e.g., HubSpot)</w:t>
      </w:r>
    </w:p>
    <w:p w14:paraId="022605C6" w14:textId="77777777" w:rsidR="002655A2" w:rsidRDefault="00000000">
      <w:r>
        <w:t>3. Use of Your Information</w:t>
      </w:r>
    </w:p>
    <w:p w14:paraId="07B833EE" w14:textId="77777777" w:rsidR="002655A2" w:rsidRDefault="00000000">
      <w:r>
        <w:t>We may use your data to:</w:t>
      </w:r>
    </w:p>
    <w:p w14:paraId="40ACF161" w14:textId="77777777" w:rsidR="002655A2" w:rsidRDefault="00000000">
      <w:r>
        <w:t>- Provide and improve our services</w:t>
      </w:r>
    </w:p>
    <w:p w14:paraId="45B4DE63" w14:textId="77777777" w:rsidR="002655A2" w:rsidRDefault="00000000">
      <w:r>
        <w:t>- Send relevant marketing or informational emails</w:t>
      </w:r>
    </w:p>
    <w:p w14:paraId="46C44372" w14:textId="77777777" w:rsidR="002655A2" w:rsidRDefault="00000000">
      <w:r>
        <w:t>- Respond to inquiries and support requests</w:t>
      </w:r>
    </w:p>
    <w:p w14:paraId="725C5131" w14:textId="77777777" w:rsidR="002655A2" w:rsidRDefault="00000000">
      <w:r>
        <w:t>- Analyze site usage and performance</w:t>
      </w:r>
    </w:p>
    <w:p w14:paraId="5AA3AA67" w14:textId="77777777" w:rsidR="002655A2" w:rsidRDefault="00000000">
      <w:r>
        <w:t>4. Sharing Your Information</w:t>
      </w:r>
    </w:p>
    <w:p w14:paraId="53CD16F2" w14:textId="77777777" w:rsidR="002655A2" w:rsidRDefault="00000000">
      <w:r>
        <w:t>We do not sell your personal information. However, we may share data with:</w:t>
      </w:r>
    </w:p>
    <w:p w14:paraId="7DF62078" w14:textId="77777777" w:rsidR="002655A2" w:rsidRDefault="00000000">
      <w:r>
        <w:lastRenderedPageBreak/>
        <w:t>- Service providers (e.g., CRM, email tools)</w:t>
      </w:r>
    </w:p>
    <w:p w14:paraId="6648A4A3" w14:textId="77777777" w:rsidR="002655A2" w:rsidRDefault="00000000">
      <w:r>
        <w:t>- Legal authorities if required</w:t>
      </w:r>
    </w:p>
    <w:p w14:paraId="0BE0E399" w14:textId="77777777" w:rsidR="002655A2" w:rsidRDefault="00000000">
      <w:r>
        <w:t>- Business partners (with your consent)</w:t>
      </w:r>
    </w:p>
    <w:p w14:paraId="4D882B04" w14:textId="77777777" w:rsidR="002655A2" w:rsidRDefault="00000000">
      <w:r>
        <w:t>5. Cookies &amp; Tracking</w:t>
      </w:r>
    </w:p>
    <w:p w14:paraId="7BE70866" w14:textId="77777777" w:rsidR="002655A2" w:rsidRDefault="00000000">
      <w:r>
        <w:t>We use cookies and tracking technologies to improve functionality and user experience. You can manage cookies through your browser settings.</w:t>
      </w:r>
    </w:p>
    <w:p w14:paraId="693A29FD" w14:textId="77777777" w:rsidR="002655A2" w:rsidRDefault="00000000">
      <w:r>
        <w:t>6. Your Rights</w:t>
      </w:r>
    </w:p>
    <w:p w14:paraId="7769AF57" w14:textId="77777777" w:rsidR="002655A2" w:rsidRDefault="00000000">
      <w:r>
        <w:t>You may have the right to:</w:t>
      </w:r>
    </w:p>
    <w:p w14:paraId="2C78940B" w14:textId="77777777" w:rsidR="002655A2" w:rsidRDefault="00000000">
      <w:r>
        <w:t>- Access, correct, or delete your data</w:t>
      </w:r>
    </w:p>
    <w:p w14:paraId="28D43227" w14:textId="77777777" w:rsidR="002655A2" w:rsidRDefault="00000000">
      <w:r>
        <w:t>- Opt-out of marketing communications</w:t>
      </w:r>
    </w:p>
    <w:p w14:paraId="6F94D8EF" w14:textId="77777777" w:rsidR="002655A2" w:rsidRDefault="00000000">
      <w:r>
        <w:t>- Request data portability</w:t>
      </w:r>
    </w:p>
    <w:p w14:paraId="3C532FB4" w14:textId="77777777" w:rsidR="002655A2" w:rsidRDefault="00000000">
      <w:r>
        <w:t>To make a request, contact us at:</w:t>
      </w:r>
    </w:p>
    <w:p w14:paraId="5E59CF00" w14:textId="77777777" w:rsidR="002655A2" w:rsidRDefault="00000000">
      <w:r>
        <w:t>info@leadingedgedigitalmarketingllc.com</w:t>
      </w:r>
    </w:p>
    <w:p w14:paraId="36671F33" w14:textId="77777777" w:rsidR="002655A2" w:rsidRDefault="00000000">
      <w:r>
        <w:t>7. Data Security</w:t>
      </w:r>
    </w:p>
    <w:p w14:paraId="2D24A618" w14:textId="77777777" w:rsidR="002655A2" w:rsidRDefault="00000000">
      <w:r>
        <w:t>We implement reasonable technical and organizational safeguards to protect your information, but no system is completely secure.</w:t>
      </w:r>
    </w:p>
    <w:p w14:paraId="7204B3E4" w14:textId="77777777" w:rsidR="002655A2" w:rsidRDefault="00000000">
      <w:r>
        <w:t>8. Third-Party Links</w:t>
      </w:r>
    </w:p>
    <w:p w14:paraId="3976357A" w14:textId="77777777" w:rsidR="002655A2" w:rsidRDefault="00000000">
      <w:r>
        <w:t>Our website may contain links to third-party websites. We are not responsible for their privacy practices.</w:t>
      </w:r>
    </w:p>
    <w:p w14:paraId="06EE68B5" w14:textId="77777777" w:rsidR="002655A2" w:rsidRDefault="00000000">
      <w:r>
        <w:t>9. Children’s Privacy</w:t>
      </w:r>
    </w:p>
    <w:p w14:paraId="0333A400" w14:textId="77777777" w:rsidR="002655A2" w:rsidRDefault="00000000">
      <w:r>
        <w:t>Our site is not intended for children under 13. We do not knowingly collect personal data from children.</w:t>
      </w:r>
    </w:p>
    <w:p w14:paraId="6F2748F9" w14:textId="77777777" w:rsidR="002655A2" w:rsidRDefault="00000000">
      <w:r>
        <w:t>10. Contact Us</w:t>
      </w:r>
    </w:p>
    <w:p w14:paraId="51276268" w14:textId="77777777" w:rsidR="002655A2" w:rsidRDefault="00000000">
      <w:r>
        <w:t>Leading Edge Digital Marketing LLC</w:t>
      </w:r>
    </w:p>
    <w:p w14:paraId="6EF71A8D" w14:textId="024E68C8" w:rsidR="002655A2" w:rsidRDefault="00000000">
      <w:r>
        <w:t xml:space="preserve">7901 4th St. North, </w:t>
      </w:r>
      <w:r w:rsidR="00F359D8">
        <w:t xml:space="preserve">#9171 </w:t>
      </w:r>
      <w:r>
        <w:t>St. Petersburg, FL 33702</w:t>
      </w:r>
    </w:p>
    <w:p w14:paraId="18C28D35" w14:textId="0BD46F00" w:rsidR="002655A2" w:rsidRDefault="00F359D8">
      <w:r>
        <w:t>admin</w:t>
      </w:r>
      <w:r w:rsidR="00000000">
        <w:t>@leadingedgedigitalmarketingllc.com</w:t>
      </w:r>
    </w:p>
    <w:p w14:paraId="7AAFF900" w14:textId="77777777" w:rsidR="002655A2" w:rsidRDefault="00000000">
      <w:r>
        <w:t>+1-727-382-7832</w:t>
      </w:r>
    </w:p>
    <w:sectPr w:rsidR="002655A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8181016">
    <w:abstractNumId w:val="8"/>
  </w:num>
  <w:num w:numId="2" w16cid:durableId="127747926">
    <w:abstractNumId w:val="6"/>
  </w:num>
  <w:num w:numId="3" w16cid:durableId="864711116">
    <w:abstractNumId w:val="5"/>
  </w:num>
  <w:num w:numId="4" w16cid:durableId="415517653">
    <w:abstractNumId w:val="4"/>
  </w:num>
  <w:num w:numId="5" w16cid:durableId="1488743463">
    <w:abstractNumId w:val="7"/>
  </w:num>
  <w:num w:numId="6" w16cid:durableId="1323898796">
    <w:abstractNumId w:val="3"/>
  </w:num>
  <w:num w:numId="7" w16cid:durableId="2095465481">
    <w:abstractNumId w:val="2"/>
  </w:num>
  <w:num w:numId="8" w16cid:durableId="1618565285">
    <w:abstractNumId w:val="1"/>
  </w:num>
  <w:num w:numId="9" w16cid:durableId="136729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55A2"/>
    <w:rsid w:val="0029639D"/>
    <w:rsid w:val="00326F90"/>
    <w:rsid w:val="0096432D"/>
    <w:rsid w:val="00AA1D8D"/>
    <w:rsid w:val="00B47730"/>
    <w:rsid w:val="00CB0664"/>
    <w:rsid w:val="00F359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D9F75"/>
  <w14:defaultImageDpi w14:val="300"/>
  <w15:docId w15:val="{DCEE4101-93A2-478A-9E44-BAE037C9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Katrina Reeves</cp:lastModifiedBy>
  <cp:revision>2</cp:revision>
  <dcterms:created xsi:type="dcterms:W3CDTF">2013-12-23T23:15:00Z</dcterms:created>
  <dcterms:modified xsi:type="dcterms:W3CDTF">2025-08-03T21:59:00Z</dcterms:modified>
  <cp:category/>
</cp:coreProperties>
</file>